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Thankful    </w:t>
      </w:r>
      <w:r>
        <w:t xml:space="preserve">   Forgiveness    </w:t>
      </w:r>
      <w:r>
        <w:t xml:space="preserve">   Love    </w:t>
      </w:r>
      <w:r>
        <w:t xml:space="preserve">   Hell    </w:t>
      </w:r>
      <w:r>
        <w:t xml:space="preserve">   Heaven    </w:t>
      </w:r>
      <w:r>
        <w:t xml:space="preserve">   Evil    </w:t>
      </w:r>
      <w:r>
        <w:t xml:space="preserve">   Good    </w:t>
      </w:r>
      <w:r>
        <w:t xml:space="preserve">   Sin    </w:t>
      </w:r>
      <w:r>
        <w:t xml:space="preserve">   Quran    </w:t>
      </w:r>
      <w:r>
        <w:t xml:space="preserve">   Bible    </w:t>
      </w:r>
      <w:r>
        <w:t xml:space="preserve">   Song    </w:t>
      </w:r>
      <w:r>
        <w:t xml:space="preserve">   Prayer    </w:t>
      </w:r>
      <w:r>
        <w:t xml:space="preserve">   Muslim    </w:t>
      </w:r>
      <w:r>
        <w:t xml:space="preserve">   Church    </w:t>
      </w:r>
      <w:r>
        <w:t xml:space="preserve">   Jewish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2021-10-11T15:24:17Z</dcterms:created>
  <dcterms:modified xsi:type="dcterms:W3CDTF">2021-10-11T15:24:17Z</dcterms:modified>
</cp:coreProperties>
</file>