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Pilate releases Jesus’ body to ___ of Arimathea.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criminal released by Pilate to the crowd, instead of Jesus, as a part of a Passover custom.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Iscariot betrays Jesus for thirty pieces of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proved beyond doubt his love for us by freely choosing to be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brutal form of capital punishment used by the Romans that involved nailing or tying the extremities to a wooden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beatings weaken Jesus so much that a passerby, ___ of Cyrene, is pressed into carrying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learn about from Jesus about the depth of the Father’s love that helps overcome evil, sin, and death through Jesus’ Passion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Mary has many tiles, the most significant one is “The ___ of God.”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blame the Jews as a people for Jesus’ death is a form of anti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Supper Jesus celebrated a ___ meal with the Apostles.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Jesus was in order to pronounce a death penalty people ___ false witnesses to lie about Jesus, but their stories don’t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rides into ___ on a colt, fulfilling a prophecy of Zechariah 9:9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has a hearing before ___, the former high priest, and Caiaphas, the current high priest, in a session in front of the Sanhedrin.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promised ___ to humanity immediately after the Original Sin of Adam and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showed us the depth of God’s ___ by his passion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Mary, the sister of ___, anoints Jesus’ head with expensive oil at Bethany.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religious leaders ___ against Jesus, planning to arrest him with out causing an uprising.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prays in agony in the ___ of Gethsemane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Pilate would have scoffed at the Sanhedrin’s charge of blasphemy, so they accuse Jesus of claiming that he said was the King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first and most faithful witness to Jesus?</w:t>
            </w:r>
          </w:p>
        </w:tc>
      </w:tr>
    </w:tbl>
    <w:p>
      <w:pPr>
        <w:pStyle w:val="WordBankMedium"/>
      </w:pPr>
      <w:r>
        <w:t xml:space="preserve">   Crucified     </w:t>
      </w:r>
      <w:r>
        <w:t xml:space="preserve">   Love    </w:t>
      </w:r>
      <w:r>
        <w:t xml:space="preserve">   Mother    </w:t>
      </w:r>
      <w:r>
        <w:t xml:space="preserve">   Mary    </w:t>
      </w:r>
      <w:r>
        <w:t xml:space="preserve">   Salvation     </w:t>
      </w:r>
      <w:r>
        <w:t xml:space="preserve">   Death    </w:t>
      </w:r>
      <w:r>
        <w:t xml:space="preserve">   Jerusalem    </w:t>
      </w:r>
      <w:r>
        <w:t xml:space="preserve">   Conspire    </w:t>
      </w:r>
      <w:r>
        <w:t xml:space="preserve">   Garden    </w:t>
      </w:r>
      <w:r>
        <w:t xml:space="preserve">   Lazarus    </w:t>
      </w:r>
      <w:r>
        <w:t xml:space="preserve">   Judas    </w:t>
      </w:r>
      <w:r>
        <w:t xml:space="preserve">   Passover    </w:t>
      </w:r>
      <w:r>
        <w:t xml:space="preserve">   Annas    </w:t>
      </w:r>
      <w:r>
        <w:t xml:space="preserve">   Bribe    </w:t>
      </w:r>
      <w:r>
        <w:t xml:space="preserve">   Jews    </w:t>
      </w:r>
      <w:r>
        <w:t xml:space="preserve">   Simon    </w:t>
      </w:r>
      <w:r>
        <w:t xml:space="preserve">   Joseph     </w:t>
      </w:r>
      <w:r>
        <w:t xml:space="preserve">   Semitism    </w:t>
      </w:r>
      <w:r>
        <w:t xml:space="preserve">   Barabbas    </w:t>
      </w:r>
      <w:r>
        <w:t xml:space="preserve">   Crucifixion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2</dc:title>
  <dcterms:created xsi:type="dcterms:W3CDTF">2021-10-11T15:23:15Z</dcterms:created>
  <dcterms:modified xsi:type="dcterms:W3CDTF">2021-10-11T15:23:15Z</dcterms:modified>
</cp:coreProperties>
</file>