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day he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__________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_________ for us under Pontius Pilate.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 ________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life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seated on the right hand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from ___, Light from Light, true ___ from true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2021-10-11T15:24:26Z</dcterms:created>
  <dcterms:modified xsi:type="dcterms:W3CDTF">2021-10-11T15:24:26Z</dcterms:modified>
</cp:coreProperties>
</file>