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Confirmation    </w:t>
      </w:r>
      <w:r>
        <w:t xml:space="preserve">   Cross    </w:t>
      </w:r>
      <w:r>
        <w:t xml:space="preserve">   Dove    </w:t>
      </w:r>
      <w:r>
        <w:t xml:space="preserve">   Faith    </w:t>
      </w:r>
      <w:r>
        <w:t xml:space="preserve">   God    </w:t>
      </w:r>
      <w:r>
        <w:t xml:space="preserve">   Heaven    </w:t>
      </w:r>
      <w:r>
        <w:t xml:space="preserve">   Jesus    </w:t>
      </w:r>
      <w:r>
        <w:t xml:space="preserve">   Mary    </w:t>
      </w:r>
      <w:r>
        <w:t xml:space="preserve">   Prayer    </w:t>
      </w:r>
      <w:r>
        <w:t xml:space="preserve">   Rosary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2021-10-11T15:23:01Z</dcterms:created>
  <dcterms:modified xsi:type="dcterms:W3CDTF">2021-10-11T15:23:01Z</dcterms:modified>
</cp:coreProperties>
</file>