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god and the purpose of our existence revealed through our bodys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Freely choosing to forgo earthly marrage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term for escaping sexual rules so as to do whatever one wants with there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inherent and unchanging value of all persons as a direct result of their being created by god in his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inclination of sin that is present in all humans inherited through the sin of Adam and 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union between two or more persons who give themselves to one another in love and they see eachother in the likeness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makes a spiritual reality visible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sin of mankind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hope. its the resolve to give up pursuing whatever was initially pursued.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disordered desire for or inordinate enjoyment of sexual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decision to will the good of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2021-10-11T15:22:57Z</dcterms:created>
  <dcterms:modified xsi:type="dcterms:W3CDTF">2021-10-11T15:22:57Z</dcterms:modified>
</cp:coreProperties>
</file>