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Confirmation    </w:t>
      </w:r>
      <w:r>
        <w:t xml:space="preserve">   Baptism    </w:t>
      </w:r>
      <w:r>
        <w:t xml:space="preserve">   Eucharist    </w:t>
      </w:r>
      <w:r>
        <w:t xml:space="preserve">   Jesus    </w:t>
      </w:r>
      <w:r>
        <w:t xml:space="preserve">   Morals    </w:t>
      </w:r>
      <w:r>
        <w:t xml:space="preserve">   North Israel    </w:t>
      </w:r>
      <w:r>
        <w:t xml:space="preserve">   vatican    </w:t>
      </w:r>
      <w:r>
        <w:t xml:space="preserve">   catechism    </w:t>
      </w:r>
      <w:r>
        <w:t xml:space="preserve">   genesis    </w:t>
      </w:r>
      <w:r>
        <w:t xml:space="preserve">   values    </w:t>
      </w:r>
      <w:r>
        <w:t xml:space="preserve">   virtues    </w:t>
      </w:r>
      <w:r>
        <w:t xml:space="preserve">   prayer    </w:t>
      </w:r>
      <w:r>
        <w:t xml:space="preserve">   Beatitudes    </w:t>
      </w:r>
      <w:r>
        <w:t xml:space="preserve">   Sermon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</dc:title>
  <dcterms:created xsi:type="dcterms:W3CDTF">2021-10-11T15:24:24Z</dcterms:created>
  <dcterms:modified xsi:type="dcterms:W3CDTF">2021-10-11T15:24:24Z</dcterms:modified>
</cp:coreProperties>
</file>