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last supper    </w:t>
      </w:r>
      <w:r>
        <w:t xml:space="preserve">   holiness    </w:t>
      </w:r>
      <w:r>
        <w:t xml:space="preserve">   heresy    </w:t>
      </w:r>
      <w:r>
        <w:t xml:space="preserve">   evangelical    </w:t>
      </w:r>
      <w:r>
        <w:t xml:space="preserve">   evanelism    </w:t>
      </w:r>
      <w:r>
        <w:t xml:space="preserve">   mercy    </w:t>
      </w:r>
      <w:r>
        <w:t xml:space="preserve">   baptism    </w:t>
      </w:r>
      <w:r>
        <w:t xml:space="preserve">   christian    </w:t>
      </w:r>
      <w:r>
        <w:t xml:space="preserve">   disciples    </w:t>
      </w:r>
      <w:r>
        <w:t xml:space="preserve">   faith    </w:t>
      </w:r>
      <w:r>
        <w:t xml:space="preserve">   glorification    </w:t>
      </w:r>
      <w:r>
        <w:t xml:space="preserve">   gospel    </w:t>
      </w:r>
      <w:r>
        <w:t xml:space="preserve">   grace    </w:t>
      </w:r>
      <w:r>
        <w:t xml:space="preserve">   heaven    </w:t>
      </w:r>
      <w:r>
        <w:t xml:space="preserve">   hell    </w:t>
      </w:r>
      <w:r>
        <w:t xml:space="preserve">   holy spirit    </w:t>
      </w:r>
      <w:r>
        <w:t xml:space="preserve">   jesus    </w:t>
      </w:r>
      <w:r>
        <w:t xml:space="preserve">   justified    </w:t>
      </w:r>
      <w:r>
        <w:t xml:space="preserve">   new testament    </w:t>
      </w:r>
      <w:r>
        <w:t xml:space="preserve">   omnipotent    </w:t>
      </w:r>
      <w:r>
        <w:t xml:space="preserve">   omnipresent    </w:t>
      </w:r>
      <w:r>
        <w:t xml:space="preserve">   omniscience    </w:t>
      </w:r>
      <w:r>
        <w:t xml:space="preserve">   ransomed    </w:t>
      </w:r>
      <w:r>
        <w:t xml:space="preserve">   reconciliation    </w:t>
      </w:r>
      <w:r>
        <w:t xml:space="preserve">   redeemed    </w:t>
      </w:r>
      <w:r>
        <w:t xml:space="preserve">   repentance    </w:t>
      </w:r>
      <w:r>
        <w:t xml:space="preserve">   revelation    </w:t>
      </w:r>
      <w:r>
        <w:t xml:space="preserve">   righteousness    </w:t>
      </w:r>
      <w:r>
        <w:t xml:space="preserve">   salvation    </w:t>
      </w:r>
      <w:r>
        <w:t xml:space="preserve">   sanctification    </w:t>
      </w:r>
      <w:r>
        <w:t xml:space="preserve">   sin    </w:t>
      </w:r>
      <w:r>
        <w:t xml:space="preserve">   temptation    </w:t>
      </w:r>
      <w:r>
        <w:t xml:space="preserve">   trinity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</dc:title>
  <dcterms:created xsi:type="dcterms:W3CDTF">2021-10-11T15:24:32Z</dcterms:created>
  <dcterms:modified xsi:type="dcterms:W3CDTF">2021-10-11T15:24:32Z</dcterms:modified>
</cp:coreProperties>
</file>