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read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and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creature of heaven and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thing you can achieve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speaks at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have one of these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religion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did this to save us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created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saint of this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sacrificed his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start life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hurts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do this to others sometimes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talking to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2021-10-11T15:23:06Z</dcterms:created>
  <dcterms:modified xsi:type="dcterms:W3CDTF">2021-10-11T15:23:06Z</dcterms:modified>
</cp:coreProperties>
</file>