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diligence    </w:t>
      </w:r>
      <w:r>
        <w:t xml:space="preserve">   generosity    </w:t>
      </w:r>
      <w:r>
        <w:t xml:space="preserve">   patience    </w:t>
      </w:r>
      <w:r>
        <w:t xml:space="preserve">   chastity    </w:t>
      </w:r>
      <w:r>
        <w:t xml:space="preserve">   Self Control    </w:t>
      </w:r>
      <w:r>
        <w:t xml:space="preserve">   Abstinence    </w:t>
      </w:r>
      <w:r>
        <w:t xml:space="preserve">   Kindness    </w:t>
      </w:r>
      <w:r>
        <w:t xml:space="preserve">   Humilty    </w:t>
      </w:r>
      <w:r>
        <w:t xml:space="preserve">   Sloth    </w:t>
      </w:r>
      <w:r>
        <w:t xml:space="preserve">   Greed    </w:t>
      </w:r>
      <w:r>
        <w:t xml:space="preserve">   Anger    </w:t>
      </w:r>
      <w:r>
        <w:t xml:space="preserve">   Lust    </w:t>
      </w:r>
      <w:r>
        <w:t xml:space="preserve">   Gluttony    </w:t>
      </w:r>
      <w:r>
        <w:t xml:space="preserve">   Envy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2021-10-11T15:23:16Z</dcterms:created>
  <dcterms:modified xsi:type="dcterms:W3CDTF">2021-10-11T15:23:16Z</dcterms:modified>
</cp:coreProperties>
</file>