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of final purification after death and before entrance into heaven for those who died in God's friendship, but we're only imperfectly purified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free and undeserved gift that God gives us to respond to our vocation to become his adopted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being made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of prayer praising God for the good he has given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forgiveness of sins and restoration of friendship with God, which can be done by God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people Christ gave the authority to teach, sanctify, and rule the church in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Greek word meaning "change of heart"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given the assembly of the people God has called together from the ends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revealed teachings of Christ proclaimed by the fullest extent of the exercise of the authority of the church's magisterium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acknowledgement of God as God, creator, and saviour, the Lord and Master of everything that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of prayer asking God to aid us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Difficulty in contemplative prayer when the heart is separated from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Successor of St. Peter; Bishop of Rome; Supreme Pontiff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Journey to a sacred place undertaken as an act of religious devotion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witness to the truth of the faith who suffers social persecution rather than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on earth, in purgatory, or in heaven notable for holiness and heroic virtue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2021-10-11T15:23:11Z</dcterms:created>
  <dcterms:modified xsi:type="dcterms:W3CDTF">2021-10-11T15:23:11Z</dcterms:modified>
</cp:coreProperties>
</file>