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Muslim place of worship.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leading regular religious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God,Jesus, and the holy sprit as one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Rejected= punishment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book of judaism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Jewish building designed for worship (similar to a modern church building).​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believed to be the earthly seat of a deity and the place where the deity waits for its devotees.​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follows of a religion leader 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body of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Holy book of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book of islam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2021-10-11T15:22:25Z</dcterms:created>
  <dcterms:modified xsi:type="dcterms:W3CDTF">2021-10-11T15:22:25Z</dcterms:modified>
</cp:coreProperties>
</file>