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Religion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pPr>
              <w:pStyle w:val="CrossgridTiny"/>
            </w:pPr>
            <w:r>
              <w:t xml:space="preserve">22</w:t>
            </w: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Waco Siege against The Branch Davidians, was part of the motivation of the () City Bombing</w:t>
            </w:r>
          </w:p>
          <w:p>
            <w:pPr>
              <w:keepLines/>
              <w:pStyle w:val="CluesTiny"/>
            </w:pPr>
            <w:r>
              <w:rPr>
                <w:b w:val="true"/>
                <w:bCs w:val="true"/>
              </w:rPr>
              <w:t xml:space="preserve">9. </w:t>
            </w:r>
            <w:r>
              <w:t xml:space="preserve">Christian Science was developed in the () century by Mary Baker Eddy</w:t>
            </w:r>
          </w:p>
          <w:p>
            <w:pPr>
              <w:keepLines/>
              <w:pStyle w:val="CluesTiny"/>
            </w:pPr>
            <w:r>
              <w:rPr>
                <w:b w:val="true"/>
                <w:bCs w:val="true"/>
              </w:rPr>
              <w:t xml:space="preserve">10. </w:t>
            </w:r>
            <w:r>
              <w:t xml:space="preserve">The Branch Davidians were an offshoot of Seventh-Day () Church in 1955</w:t>
            </w:r>
          </w:p>
          <w:p>
            <w:pPr>
              <w:keepLines/>
              <w:pStyle w:val="CluesTiny"/>
            </w:pPr>
            <w:r>
              <w:rPr>
                <w:b w:val="true"/>
                <w:bCs w:val="true"/>
              </w:rPr>
              <w:t xml:space="preserve">13. </w:t>
            </w:r>
            <w:r>
              <w:t xml:space="preserve">Jehovah's Witness does not believe in () Transfusions</w:t>
            </w:r>
          </w:p>
          <w:p>
            <w:pPr>
              <w:keepLines/>
              <w:pStyle w:val="CluesTiny"/>
            </w:pPr>
            <w:r>
              <w:rPr>
                <w:b w:val="true"/>
                <w:bCs w:val="true"/>
              </w:rPr>
              <w:t xml:space="preserve">14. </w:t>
            </w:r>
            <w:r>
              <w:t xml:space="preserve">WestBoro Baptist is infamous for () funerals of soldiers</w:t>
            </w:r>
          </w:p>
          <w:p>
            <w:pPr>
              <w:keepLines/>
              <w:pStyle w:val="CluesTiny"/>
            </w:pPr>
            <w:r>
              <w:rPr>
                <w:b w:val="true"/>
                <w:bCs w:val="true"/>
              </w:rPr>
              <w:t xml:space="preserve">19. </w:t>
            </w:r>
            <w:r>
              <w:t xml:space="preserve">( )of God is Christian Terrorist Group that began in the United States in 1982</w:t>
            </w:r>
          </w:p>
          <w:p>
            <w:pPr>
              <w:keepLines/>
              <w:pStyle w:val="CluesTiny"/>
            </w:pPr>
            <w:r>
              <w:rPr>
                <w:b w:val="true"/>
                <w:bCs w:val="true"/>
              </w:rPr>
              <w:t xml:space="preserve">23. </w:t>
            </w:r>
            <w:r>
              <w:t xml:space="preserve">David () was the leader of Branch Davidians</w:t>
            </w:r>
          </w:p>
          <w:p>
            <w:pPr>
              <w:keepLines/>
              <w:pStyle w:val="CluesTiny"/>
            </w:pPr>
            <w:r>
              <w:rPr>
                <w:b w:val="true"/>
                <w:bCs w:val="true"/>
              </w:rPr>
              <w:t xml:space="preserve">24. </w:t>
            </w:r>
            <w:r>
              <w:t xml:space="preserve">The Church of Bible Understanding was founded in () Pennsylvania in 1971</w:t>
            </w:r>
          </w:p>
          <w:p>
            <w:pPr>
              <w:keepLines/>
              <w:pStyle w:val="CluesTiny"/>
            </w:pPr>
            <w:r>
              <w:rPr>
                <w:b w:val="true"/>
                <w:bCs w:val="true"/>
              </w:rPr>
              <w:t xml:space="preserve">25. </w:t>
            </w:r>
            <w:r>
              <w:t xml:space="preserve">Jehovah's Witness is well known for their ()to door preaching</w:t>
            </w:r>
          </w:p>
          <w:p>
            <w:pPr>
              <w:keepLines/>
              <w:pStyle w:val="CluesTiny"/>
            </w:pPr>
            <w:r>
              <w:rPr>
                <w:b w:val="true"/>
                <w:bCs w:val="true"/>
              </w:rPr>
              <w:t xml:space="preserve">27. </w:t>
            </w:r>
            <w:r>
              <w:t xml:space="preserve">The Twelve () is an “ international confederation of religious communities” founded in 1972 </w:t>
            </w:r>
          </w:p>
          <w:p>
            <w:pPr>
              <w:keepLines/>
              <w:pStyle w:val="CluesTiny"/>
            </w:pPr>
            <w:r>
              <w:rPr>
                <w:b w:val="true"/>
                <w:bCs w:val="true"/>
              </w:rPr>
              <w:t xml:space="preserve">28. </w:t>
            </w:r>
            <w:r>
              <w:t xml:space="preserve">One famous member of The Religious Society of Free Quakers was famous flag maker, Betsy()</w:t>
            </w:r>
          </w:p>
          <w:p>
            <w:pPr>
              <w:keepLines/>
              <w:pStyle w:val="CluesTiny"/>
            </w:pPr>
            <w:r>
              <w:rPr>
                <w:b w:val="true"/>
                <w:bCs w:val="true"/>
              </w:rPr>
              <w:t xml:space="preserve">29. </w:t>
            </w:r>
            <w:r>
              <w:t xml:space="preserve">The Klu Klux Klan is ( ) discriminating cult based on the roots of Christianity</w:t>
            </w:r>
          </w:p>
          <w:p>
            <w:pPr>
              <w:keepLines/>
              <w:pStyle w:val="CluesTiny"/>
            </w:pPr>
            <w:r>
              <w:rPr>
                <w:b w:val="true"/>
                <w:bCs w:val="true"/>
              </w:rPr>
              <w:t xml:space="preserve">31. </w:t>
            </w:r>
            <w:r>
              <w:t xml:space="preserve">A compound owned by the Branch Davidians had a siege against them in 1993 because of suspected () violations</w:t>
            </w:r>
          </w:p>
          <w:p>
            <w:pPr>
              <w:keepLines/>
              <w:pStyle w:val="CluesTiny"/>
            </w:pPr>
            <w:r>
              <w:rPr>
                <w:b w:val="true"/>
                <w:bCs w:val="true"/>
              </w:rPr>
              <w:t xml:space="preserve">32. </w:t>
            </w:r>
            <w:r>
              <w:t xml:space="preserve">The Church of Bible Understanding started a carpet cleaning company called  "Christian Brothers Carpet Cleaning," which was used as inspiration on the famous sitcom () who called their company "Sunshine Carpet Cleaning Cult"</w:t>
            </w:r>
          </w:p>
          <w:p>
            <w:pPr>
              <w:keepLines/>
              <w:pStyle w:val="CluesTiny"/>
            </w:pPr>
            <w:r>
              <w:rPr>
                <w:b w:val="true"/>
                <w:bCs w:val="true"/>
              </w:rPr>
              <w:t xml:space="preserve">34. </w:t>
            </w:r>
            <w:r>
              <w:t xml:space="preserve">The Religious Society of Free Quakers was established in 1781 in () Pennsylvania</w:t>
            </w:r>
          </w:p>
          <w:p>
            <w:pPr>
              <w:keepLines/>
              <w:pStyle w:val="CluesTiny"/>
            </w:pPr>
            <w:r>
              <w:rPr>
                <w:b w:val="true"/>
                <w:bCs w:val="true"/>
              </w:rPr>
              <w:t xml:space="preserve">37. </w:t>
            </w:r>
            <w:r>
              <w:t xml:space="preserve">People’s Temple leader not only upheld Christian beliefs, but as well</w:t>
            </w:r>
          </w:p>
          <w:p>
            <w:pPr>
              <w:keepLines/>
              <w:pStyle w:val="CluesTiny"/>
            </w:pPr>
            <w:r>
              <w:rPr>
                <w:b w:val="true"/>
                <w:bCs w:val="true"/>
              </w:rPr>
              <w:t xml:space="preserve">38. </w:t>
            </w:r>
            <w:r>
              <w:t xml:space="preserve">Heaven’s Gate wore matching () and committed a mass suicide in 1997, claiming 39 lives</w:t>
            </w:r>
          </w:p>
          <w:p>
            <w:pPr>
              <w:keepLines/>
              <w:pStyle w:val="CluesTiny"/>
            </w:pPr>
            <w:r>
              <w:rPr>
                <w:b w:val="true"/>
                <w:bCs w:val="true"/>
              </w:rPr>
              <w:t xml:space="preserve">39. </w:t>
            </w:r>
            <w:r>
              <w:t xml:space="preserve">Gwen Shamblin is the founder  founder of Remnant Fellowship Church which teaches about Christianity and () loss</w:t>
            </w:r>
          </w:p>
          <w:p>
            <w:pPr>
              <w:keepLines/>
              <w:pStyle w:val="CluesTiny"/>
            </w:pPr>
            <w:r>
              <w:rPr>
                <w:b w:val="true"/>
                <w:bCs w:val="true"/>
              </w:rPr>
              <w:t xml:space="preserve">40. </w:t>
            </w:r>
            <w:r>
              <w:t xml:space="preserve">A strong belief of Christian Science is not treating medical ailments, instead relying on ()</w:t>
            </w:r>
          </w:p>
        </w:tc>
        <w:tc>
          <w:p>
            <w:pPr>
              <w:pStyle w:val="CluesTiny"/>
            </w:pPr>
            <w:r>
              <w:rPr>
                <w:b w:val="true"/>
                <w:bCs w:val="true"/>
              </w:rPr>
              <w:t xml:space="preserve">Down</w:t>
            </w:r>
          </w:p>
          <w:p>
            <w:pPr>
              <w:keepLines/>
              <w:pStyle w:val="CluesTiny"/>
            </w:pPr>
            <w:r>
              <w:rPr>
                <w:b w:val="true"/>
                <w:bCs w:val="true"/>
              </w:rPr>
              <w:t xml:space="preserve">1. </w:t>
            </w:r>
            <w:r>
              <w:t xml:space="preserve">The Azusa Street Revival  was progressive for it’s time because of its () mixings</w:t>
            </w:r>
          </w:p>
          <w:p>
            <w:pPr>
              <w:keepLines/>
              <w:pStyle w:val="CluesTiny"/>
            </w:pPr>
            <w:r>
              <w:rPr>
                <w:b w:val="true"/>
                <w:bCs w:val="true"/>
              </w:rPr>
              <w:t xml:space="preserve">2. </w:t>
            </w:r>
            <w:r>
              <w:t xml:space="preserve">People’s Temple attracted African Americans by promoting racial </w:t>
            </w:r>
          </w:p>
          <w:p>
            <w:pPr>
              <w:keepLines/>
              <w:pStyle w:val="CluesTiny"/>
            </w:pPr>
            <w:r>
              <w:rPr>
                <w:b w:val="true"/>
                <w:bCs w:val="true"/>
              </w:rPr>
              <w:t xml:space="preserve">3. </w:t>
            </w:r>
            <w:r>
              <w:t xml:space="preserve">The Church of Jesus Christ of Latter Day is the () largest Christian Denomination in the United States</w:t>
            </w:r>
          </w:p>
          <w:p>
            <w:pPr>
              <w:keepLines/>
              <w:pStyle w:val="CluesTiny"/>
            </w:pPr>
            <w:r>
              <w:rPr>
                <w:b w:val="true"/>
                <w:bCs w:val="true"/>
              </w:rPr>
              <w:t xml:space="preserve">4. </w:t>
            </w:r>
            <w:r>
              <w:t xml:space="preserve">The Supreme Court case dealing with WestBoro Baptist Church was called Snyder v.</w:t>
            </w:r>
          </w:p>
          <w:p>
            <w:pPr>
              <w:keepLines/>
              <w:pStyle w:val="CluesTiny"/>
            </w:pPr>
            <w:r>
              <w:rPr>
                <w:b w:val="true"/>
                <w:bCs w:val="true"/>
              </w:rPr>
              <w:t xml:space="preserve">6. </w:t>
            </w:r>
            <w:r>
              <w:t xml:space="preserve">The infamous phrase “Don’t drink the Kool-Aid” originates from a religious group created by Jim </w:t>
            </w:r>
          </w:p>
          <w:p>
            <w:pPr>
              <w:keepLines/>
              <w:pStyle w:val="CluesTiny"/>
            </w:pPr>
            <w:r>
              <w:rPr>
                <w:b w:val="true"/>
                <w:bCs w:val="true"/>
              </w:rPr>
              <w:t xml:space="preserve">7. </w:t>
            </w:r>
            <w:r>
              <w:t xml:space="preserve">Jehovah's Witness was founded in the 1870’s in () Pennsylvania</w:t>
            </w:r>
          </w:p>
          <w:p>
            <w:pPr>
              <w:keepLines/>
              <w:pStyle w:val="CluesTiny"/>
            </w:pPr>
            <w:r>
              <w:rPr>
                <w:b w:val="true"/>
                <w:bCs w:val="true"/>
              </w:rPr>
              <w:t xml:space="preserve">8. </w:t>
            </w:r>
            <w:r>
              <w:t xml:space="preserve">The Church of Jesus Christ of Latter Day Saints was created by the founder, Joseph Smith, During The () Awakening</w:t>
            </w:r>
          </w:p>
          <w:p>
            <w:pPr>
              <w:keepLines/>
              <w:pStyle w:val="CluesTiny"/>
            </w:pPr>
            <w:r>
              <w:rPr>
                <w:b w:val="true"/>
                <w:bCs w:val="true"/>
              </w:rPr>
              <w:t xml:space="preserve">11. </w:t>
            </w:r>
            <w:r>
              <w:t xml:space="preserve">The group Heaven’s Gate’s founder Marshall Applewhite believed he was a direct descendant of Jesus Christ, he took ideas from Revelations and modern beliefs of (evolution) and time travel</w:t>
            </w:r>
          </w:p>
          <w:p>
            <w:pPr>
              <w:keepLines/>
              <w:pStyle w:val="CluesTiny"/>
            </w:pPr>
            <w:r>
              <w:rPr>
                <w:b w:val="true"/>
                <w:bCs w:val="true"/>
              </w:rPr>
              <w:t xml:space="preserve">12. </w:t>
            </w:r>
            <w:r>
              <w:t xml:space="preserve">The famous court case,Wisconsin V. Yoder, debating the Amish’s right to not be subject to (Compulsory) education </w:t>
            </w:r>
          </w:p>
          <w:p>
            <w:pPr>
              <w:keepLines/>
              <w:pStyle w:val="CluesTiny"/>
            </w:pPr>
            <w:r>
              <w:rPr>
                <w:b w:val="true"/>
                <w:bCs w:val="true"/>
              </w:rPr>
              <w:t xml:space="preserve">15. </w:t>
            </w:r>
            <w:r>
              <w:t xml:space="preserve">The Azusa Street Revival was pentecostal meeting in 1906 which lead to the spread of () throughout the 20th century</w:t>
            </w:r>
          </w:p>
          <w:p>
            <w:pPr>
              <w:keepLines/>
              <w:pStyle w:val="CluesTiny"/>
            </w:pPr>
            <w:r>
              <w:rPr>
                <w:b w:val="true"/>
                <w:bCs w:val="true"/>
              </w:rPr>
              <w:t xml:space="preserve">16. </w:t>
            </w:r>
            <w:r>
              <w:t xml:space="preserve"> are followers of The Church of Jesus Christ of Latter Day Saints </w:t>
            </w:r>
          </w:p>
          <w:p>
            <w:pPr>
              <w:keepLines/>
              <w:pStyle w:val="CluesTiny"/>
            </w:pPr>
            <w:r>
              <w:rPr>
                <w:b w:val="true"/>
                <w:bCs w:val="true"/>
              </w:rPr>
              <w:t xml:space="preserve">17. </w:t>
            </w:r>
            <w:r>
              <w:t xml:space="preserve">The famous documentary created in 2007 by BBC talks about the family at the core of WestBoro Baptist Church - The Most Hated () in America</w:t>
            </w:r>
          </w:p>
          <w:p>
            <w:pPr>
              <w:keepLines/>
              <w:pStyle w:val="CluesTiny"/>
            </w:pPr>
            <w:r>
              <w:rPr>
                <w:b w:val="true"/>
                <w:bCs w:val="true"/>
              </w:rPr>
              <w:t xml:space="preserve">18. </w:t>
            </w:r>
            <w:r>
              <w:t xml:space="preserve">The first Klan was founded in Pulaski ()</w:t>
            </w:r>
          </w:p>
          <w:p>
            <w:pPr>
              <w:keepLines/>
              <w:pStyle w:val="CluesTiny"/>
            </w:pPr>
            <w:r>
              <w:rPr>
                <w:b w:val="true"/>
                <w:bCs w:val="true"/>
              </w:rPr>
              <w:t xml:space="preserve">20. </w:t>
            </w:r>
            <w:r>
              <w:t xml:space="preserve">The Klu Klux Klan practices () burnings </w:t>
            </w:r>
          </w:p>
          <w:p>
            <w:pPr>
              <w:keepLines/>
              <w:pStyle w:val="CluesTiny"/>
            </w:pPr>
            <w:r>
              <w:rPr>
                <w:b w:val="true"/>
                <w:bCs w:val="true"/>
              </w:rPr>
              <w:t xml:space="preserve">21. </w:t>
            </w:r>
            <w:r>
              <w:t xml:space="preserve">The Amish today live mainly in Indiana, Ohio, and Pennsylvania who have anti-() ideas.</w:t>
            </w:r>
          </w:p>
          <w:p>
            <w:pPr>
              <w:keepLines/>
              <w:pStyle w:val="CluesTiny"/>
            </w:pPr>
            <w:r>
              <w:rPr>
                <w:b w:val="true"/>
                <w:bCs w:val="true"/>
              </w:rPr>
              <w:t xml:space="preserve">22. </w:t>
            </w:r>
            <w:r>
              <w:t xml:space="preserve">Christian Identity is an independently practiced religion that believes that () people are descendants of ancient Israelites</w:t>
            </w:r>
          </w:p>
          <w:p>
            <w:pPr>
              <w:keepLines/>
              <w:pStyle w:val="CluesTiny"/>
            </w:pPr>
            <w:r>
              <w:rPr>
                <w:b w:val="true"/>
                <w:bCs w:val="true"/>
              </w:rPr>
              <w:t xml:space="preserve">26. </w:t>
            </w:r>
            <w:r>
              <w:t xml:space="preserve">The Church of Jesus Christ of Latter Day Saints was created in Fayette</w:t>
            </w:r>
          </w:p>
          <w:p>
            <w:pPr>
              <w:keepLines/>
              <w:pStyle w:val="CluesTiny"/>
            </w:pPr>
            <w:r>
              <w:rPr>
                <w:b w:val="true"/>
                <w:bCs w:val="true"/>
              </w:rPr>
              <w:t xml:space="preserve">30. </w:t>
            </w:r>
            <w:r>
              <w:t xml:space="preserve">The place where a mass suicide killing 918 people took place was called in Guyana</w:t>
            </w:r>
          </w:p>
          <w:p>
            <w:pPr>
              <w:keepLines/>
              <w:pStyle w:val="CluesTiny"/>
            </w:pPr>
            <w:r>
              <w:rPr>
                <w:b w:val="true"/>
                <w:bCs w:val="true"/>
              </w:rPr>
              <w:t xml:space="preserve">33. </w:t>
            </w:r>
            <w:r>
              <w:t xml:space="preserve">Christian Identity doctrine verifies that money is the root of all (), especially paper money which is “ran by Jews</w:t>
            </w:r>
          </w:p>
          <w:p>
            <w:pPr>
              <w:keepLines/>
              <w:pStyle w:val="CluesTiny"/>
            </w:pPr>
            <w:r>
              <w:rPr>
                <w:b w:val="true"/>
                <w:bCs w:val="true"/>
              </w:rPr>
              <w:t xml:space="preserve">35. </w:t>
            </w:r>
            <w:r>
              <w:t xml:space="preserve">One famous Supreme Court case won by Jehovah's Witness was West Virginia State Board of Education vs. Barnette (1943) which disallowed schools from forcing students to say the () or salute flags</w:t>
            </w:r>
          </w:p>
          <w:p>
            <w:pPr>
              <w:keepLines/>
              <w:pStyle w:val="CluesTiny"/>
            </w:pPr>
            <w:r>
              <w:rPr>
                <w:b w:val="true"/>
                <w:bCs w:val="true"/>
              </w:rPr>
              <w:t xml:space="preserve">36. </w:t>
            </w:r>
            <w:r>
              <w:t xml:space="preserve">Westboro Baptist Church’s town of origin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Religion</dc:title>
  <dcterms:created xsi:type="dcterms:W3CDTF">2021-10-11T15:22:27Z</dcterms:created>
  <dcterms:modified xsi:type="dcterms:W3CDTF">2021-10-11T15:22:27Z</dcterms:modified>
</cp:coreProperties>
</file>