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Founded in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Belief that you will be reborn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Writings of King Asoka helped spread Hinduism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Founder of Buddhism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Fundamental principle of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Holy book of the muslims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Ultimate goal of Buddhism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Roman goddess of the hunt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Hindu Holy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Hindu god of destruction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Goddess of the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follower of the Muslim faith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Goddess of wisdom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Image or item used for religious worship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Principle of Daoism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Abstinence from sexual relations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God of lightning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Messenger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School teacher and founder of Confucianism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Religion common to Japan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Beliefs that are the basis of Buddhism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Founded by  Jesus Christ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Judgement by the public for your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Messenger/speaker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Christianity legal in Rome(edict)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principle of cosmic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Principals of Yin and Yang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Travelers and spreaders of the Christian faith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the Muslim faith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Holy book of Hinduism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Hindu god of creation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Worship of may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Founder is Confucius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Goddess of beauty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Worship of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Places for learning church ideals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Roman goddess of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Exclusive Monotheism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priest of Hinduism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Way of telling the future in Zhia dynasty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Daughter of Saturn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Fundamental principle of Buddhism( A path)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Messenger of of christianty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Writings of Confucianism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Founder of daoism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Roman Zeus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Religion of the Hebrews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Belief that all things have a soul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2021-10-11T15:22:29Z</dcterms:created>
  <dcterms:modified xsi:type="dcterms:W3CDTF">2021-10-11T15:22:29Z</dcterms:modified>
</cp:coreProperties>
</file>