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Listening to and acting on the wisdom of people who appropriately exercise their authority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becoming fully human in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Weakens our love for God, for others and for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include others sincerely.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control over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FEEL and ACT with and for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Pope and _______ as teachers of the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sacred verse or song directed  towards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for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five books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has given us the _______ to form our own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Beliefs about what is right behavior and wrong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"Blessing or promise of true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to express your own wishes and needs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Stepping stones to the Kingdom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Refraining from extramarital or sexual intercourse.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"the books".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 the fifth commandment.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takes what they read from the bible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 written before the birth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Habits or conduct that is immoral or that goes against what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teaching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your father and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Blessed are those who are persecuted for _____________' sake.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Gifts from God that help us be more aware of the choices we are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King and Savior.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shall not take the name of your Lord your God in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2021-10-11T15:22:32Z</dcterms:created>
  <dcterms:modified xsi:type="dcterms:W3CDTF">2021-10-11T15:22:32Z</dcterms:modified>
</cp:coreProperties>
</file>