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Kippah    </w:t>
      </w:r>
      <w:r>
        <w:t xml:space="preserve">   Koran    </w:t>
      </w:r>
      <w:r>
        <w:t xml:space="preserve">   Eve    </w:t>
      </w:r>
      <w:r>
        <w:t xml:space="preserve">   Adam    </w:t>
      </w:r>
      <w:r>
        <w:t xml:space="preserve">   Genesis    </w:t>
      </w:r>
      <w:r>
        <w:t xml:space="preserve">   Jesus    </w:t>
      </w:r>
      <w:r>
        <w:t xml:space="preserve">   God    </w:t>
      </w:r>
      <w:r>
        <w:t xml:space="preserve">   Sikhism    </w:t>
      </w:r>
      <w:r>
        <w:t xml:space="preserve">   Bible    </w:t>
      </w:r>
      <w:r>
        <w:t xml:space="preserve">   Judaism    </w:t>
      </w:r>
      <w:r>
        <w:t xml:space="preserve">   Buddhism    </w:t>
      </w:r>
      <w:r>
        <w:t xml:space="preserve">   Protestants    </w:t>
      </w:r>
      <w:r>
        <w:t xml:space="preserve">   Muslim    </w:t>
      </w:r>
      <w:r>
        <w:t xml:space="preserve">   Christianity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2021-10-11T15:23:28Z</dcterms:created>
  <dcterms:modified xsi:type="dcterms:W3CDTF">2021-10-11T15:23:28Z</dcterms:modified>
</cp:coreProperties>
</file>