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Jonah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letter to Titus, the First Letter to Timothy, and the Second Letter to Timothy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the doctrine passed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Rebecca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Jacobs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oldest piece of writing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Issac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developers the theme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this time there was a lot of religious degradation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Haggai helps build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symbol did God use to promise never to flood the Earth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reminder to the convert that they need to continue to work for the Kingdom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gospel of Luke in the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instructs you to reject false teachings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Philippians tell readers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Galatians written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saint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Noah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2021-10-11T15:22:39Z</dcterms:created>
  <dcterms:modified xsi:type="dcterms:W3CDTF">2021-10-11T15:22:39Z</dcterms:modified>
</cp:coreProperties>
</file>