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Holiness    </w:t>
      </w:r>
      <w:r>
        <w:t xml:space="preserve">   Jesus    </w:t>
      </w:r>
      <w:r>
        <w:t xml:space="preserve">   Forgiveness    </w:t>
      </w:r>
      <w:r>
        <w:t xml:space="preserve">   Eternal    </w:t>
      </w:r>
      <w:r>
        <w:t xml:space="preserve">   Prophet    </w:t>
      </w:r>
      <w:r>
        <w:t xml:space="preserve">   Saint    </w:t>
      </w:r>
      <w:r>
        <w:t xml:space="preserve">   Salvation    </w:t>
      </w:r>
      <w:r>
        <w:t xml:space="preserve">   Incarnation    </w:t>
      </w:r>
      <w:r>
        <w:t xml:space="preserve">   Sacrament    </w:t>
      </w:r>
      <w:r>
        <w:t xml:space="preserve">   Priest    </w:t>
      </w:r>
      <w:r>
        <w:t xml:space="preserve">   Deacon    </w:t>
      </w:r>
      <w:r>
        <w:t xml:space="preserve">   Baptism    </w:t>
      </w:r>
      <w:r>
        <w:t xml:space="preserve">   Celebrant    </w:t>
      </w:r>
      <w:r>
        <w:t xml:space="preserve">   Candle    </w:t>
      </w:r>
      <w:r>
        <w:t xml:space="preserve">   Grace    </w:t>
      </w:r>
      <w:r>
        <w:t xml:space="preserve">   Godparents    </w:t>
      </w:r>
      <w:r>
        <w:t xml:space="preserve">   Chrism    </w:t>
      </w:r>
      <w:r>
        <w:t xml:space="preserve">   Catechumenate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2021-10-11T15:23:33Z</dcterms:created>
  <dcterms:modified xsi:type="dcterms:W3CDTF">2021-10-11T15:23:33Z</dcterms:modified>
</cp:coreProperties>
</file>