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Applies the gospel message of Jesus Christ to the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or omission which of it self and by intention causes death, with the purpose of eliminating all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Pleasing others so they can carry out your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faithfulness in which each spouse stands by the other through good and bad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Sexual intercourse engaged in by an unmarried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produce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False witness under oath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Reveals a person's faults and failings to someone who did not previously know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intentional assistance of any dying or suffering person in taking his or her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virtue that enables us to accept ourselves as God accepts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having more than one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Abstinence from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Lying about others so people will make false judgments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deliberate killing of unborn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Sexual intimacy between relatives or in-laws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2021-10-11T15:22:44Z</dcterms:created>
  <dcterms:modified xsi:type="dcterms:W3CDTF">2021-10-11T15:22:44Z</dcterms:modified>
</cp:coreProperties>
</file>