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Religion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book was written by John; an account of the conflict between good and evil and the promise of a new world to come in which God will triumph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gospel portrayed Jesus as a compassionate healer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were spiritual warriors, messengers of God, and social revolutionaries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formal statement/profession of faith commonly recited during the Eucharist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a message given in the words of God, starts with “Thus says the Lord”, and uses first person pronouns ("I")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Aramaic word for "Father"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idea, unique only to the Israelites, that God will fight with and for them against their enemies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council solidified the Canon of Scripture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gospel portrayed Jesus as a teacher and prophet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These are the accounts that contain the events surrounding Jesus’ conception and birth; found only in Matthew and Luke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They were military leaders, spiritual advisers, messengers of God, and social revolutionaries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word means "seen with the same eye"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accounts of the events that led up to the death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Contains the core of the Bible; the Gospels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living, teaching office of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person in the Trinity gives us the gifts of wisdom, understanding, counsel, fortitude, knowledge, piety, and fear of the lord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used by biblical scholars to discover the meaning of sacred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gospel portrayed Jesus as a suffering servant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Hebrew word for "anointed one"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gospel portrayed Jesus as the Incarnate Word of God</w:t>
            </w:r>
          </w:p>
        </w:tc>
      </w:tr>
    </w:tbl>
    <w:p>
      <w:pPr>
        <w:pStyle w:val="WordBankLarge"/>
      </w:pPr>
      <w:r>
        <w:t xml:space="preserve">   Matthew    </w:t>
      </w:r>
      <w:r>
        <w:t xml:space="preserve">   Mark    </w:t>
      </w:r>
      <w:r>
        <w:t xml:space="preserve">   Luke    </w:t>
      </w:r>
      <w:r>
        <w:t xml:space="preserve">   John    </w:t>
      </w:r>
      <w:r>
        <w:t xml:space="preserve">   Infancy Narratives    </w:t>
      </w:r>
      <w:r>
        <w:t xml:space="preserve">   Passion Narratives    </w:t>
      </w:r>
      <w:r>
        <w:t xml:space="preserve">   Divine Warfare    </w:t>
      </w:r>
      <w:r>
        <w:t xml:space="preserve">   Judges    </w:t>
      </w:r>
      <w:r>
        <w:t xml:space="preserve">   Prophets    </w:t>
      </w:r>
      <w:r>
        <w:t xml:space="preserve">   Oracle    </w:t>
      </w:r>
      <w:r>
        <w:t xml:space="preserve">   New Testament     </w:t>
      </w:r>
      <w:r>
        <w:t xml:space="preserve">   synoptic    </w:t>
      </w:r>
      <w:r>
        <w:t xml:space="preserve">   Revelations    </w:t>
      </w:r>
      <w:r>
        <w:t xml:space="preserve">   Exegesis     </w:t>
      </w:r>
      <w:r>
        <w:t xml:space="preserve">   Magisterium     </w:t>
      </w:r>
      <w:r>
        <w:t xml:space="preserve">   Council of Trent    </w:t>
      </w:r>
      <w:r>
        <w:t xml:space="preserve">   Nicene Creed    </w:t>
      </w:r>
      <w:r>
        <w:t xml:space="preserve">   Abba    </w:t>
      </w:r>
      <w:r>
        <w:t xml:space="preserve">   Holy Spirit    </w:t>
      </w:r>
      <w:r>
        <w:t xml:space="preserve">   Messiah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9</dc:title>
  <dcterms:created xsi:type="dcterms:W3CDTF">2021-10-11T15:23:12Z</dcterms:created>
  <dcterms:modified xsi:type="dcterms:W3CDTF">2021-10-11T15:23:12Z</dcterms:modified>
</cp:coreProperties>
</file>