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Anchor Puzzle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conceived without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Overseen by a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Prayers offered for the need of our world and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Mary was taken to Heaven, body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Spreading the word of God and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creation story is found in the book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Patroness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God calls us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Mystery of God becoming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us trust in God's promise, even when it's hard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Anchor Puzzle Two</dc:title>
  <dcterms:created xsi:type="dcterms:W3CDTF">2021-10-11T15:22:51Z</dcterms:created>
  <dcterms:modified xsi:type="dcterms:W3CDTF">2021-10-11T15:22:51Z</dcterms:modified>
</cp:coreProperties>
</file>