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Assesment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archbishop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science cant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one special who made Miracles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Sacrament That you forgive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prayer that we pray at 12:00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do to be one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someone comes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religion that Jesus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thing Catholic's do to pray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Sacarment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Followers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Leader Of The Catholic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or thing with no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scripture God left for us to follow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creator of Christian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go to pray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Australian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has lots of different things that you do on you way to being catholic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the pope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Edmund rice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Son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Assesment</dc:title>
  <dcterms:created xsi:type="dcterms:W3CDTF">2021-10-11T15:23:16Z</dcterms:created>
  <dcterms:modified xsi:type="dcterms:W3CDTF">2021-10-11T15:23:16Z</dcterms:modified>
</cp:coreProperties>
</file>