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Religion Assignment</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5</w:t>
            </w: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Small"/>
            </w:pPr>
            <w:r>
              <w:t xml:space="preserve">6</w:t>
            </w:r>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7</w:t>
            </w: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8</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11</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Directly known as a summary of statements of beliefs. One of these was formed in Nicaean in 325AD. This is formed around religious beliefs.</w:t>
            </w:r>
          </w:p>
          <w:p>
            <w:pPr>
              <w:keepLines/>
              <w:pStyle w:val="CluesTiny"/>
            </w:pPr>
            <w:r>
              <w:rPr>
                <w:b w:val="true"/>
                <w:bCs w:val="true"/>
              </w:rPr>
              <w:t xml:space="preserve">4. </w:t>
            </w:r>
            <w:r>
              <w:t xml:space="preserve">Something that is referred to as a summary statements of beliefs and a profession of faith. It is the summary statement of Christian beliefs that was originally formulated at the first council of Nicaean in 325 AD.</w:t>
            </w:r>
          </w:p>
          <w:p>
            <w:pPr>
              <w:keepLines/>
              <w:pStyle w:val="CluesTiny"/>
            </w:pPr>
            <w:r>
              <w:rPr>
                <w:b w:val="true"/>
                <w:bCs w:val="true"/>
              </w:rPr>
              <w:t xml:space="preserve">10. </w:t>
            </w:r>
            <w:r>
              <w:t xml:space="preserve">It is the religion followed by the Jewish community. It is the religion that follows the Torah as its foundational text.</w:t>
            </w:r>
          </w:p>
          <w:p>
            <w:pPr>
              <w:keepLines/>
              <w:pStyle w:val="CluesTiny"/>
            </w:pPr>
            <w:r>
              <w:rPr>
                <w:b w:val="true"/>
                <w:bCs w:val="true"/>
              </w:rPr>
              <w:t xml:space="preserve">12. </w:t>
            </w:r>
            <w:r>
              <w:t xml:space="preserve">Is the most sacred, important and holy text known to the Muslim community. It is usually recited in its native language, Arabic, and is believed to be verbally revealed by God to Muhammad. PS, an apostrophe takes up a square</w:t>
            </w:r>
          </w:p>
          <w:p>
            <w:pPr>
              <w:keepLines/>
              <w:pStyle w:val="CluesTiny"/>
            </w:pPr>
            <w:r>
              <w:rPr>
                <w:b w:val="true"/>
                <w:bCs w:val="true"/>
              </w:rPr>
              <w:t xml:space="preserve">13. </w:t>
            </w:r>
            <w:r>
              <w:t xml:space="preserve">Is the Muslim God and is believed by Muslims to be the creator of the Earth and revealed the Qur’an to the great Prophet Muhammad.</w:t>
            </w:r>
          </w:p>
          <w:p>
            <w:pPr>
              <w:keepLines/>
              <w:pStyle w:val="CluesTiny"/>
            </w:pPr>
            <w:r>
              <w:rPr>
                <w:b w:val="true"/>
                <w:bCs w:val="true"/>
              </w:rPr>
              <w:t xml:space="preserve">14. </w:t>
            </w:r>
            <w:r>
              <w:t xml:space="preserve">It is the religion followed by those of a Christian faith. It is the belief of God being the father of Jesus and Jesus being the king of the Jews.</w:t>
            </w:r>
          </w:p>
          <w:p>
            <w:pPr>
              <w:keepLines/>
              <w:pStyle w:val="CluesTiny"/>
            </w:pPr>
            <w:r>
              <w:rPr>
                <w:b w:val="true"/>
                <w:bCs w:val="true"/>
              </w:rPr>
              <w:t xml:space="preserve">16. </w:t>
            </w:r>
            <w:r>
              <w:t xml:space="preserve">It is the most important day of the week for the Muslim community. On this day the Muslims believe that they must visit a mosque a pray to Mecca as they always do.</w:t>
            </w:r>
          </w:p>
          <w:p>
            <w:pPr>
              <w:keepLines/>
              <w:pStyle w:val="CluesTiny"/>
            </w:pPr>
            <w:r>
              <w:rPr>
                <w:b w:val="true"/>
                <w:bCs w:val="true"/>
              </w:rPr>
              <w:t xml:space="preserve">17. </w:t>
            </w:r>
            <w:r>
              <w:t xml:space="preserve">It is where the Muslim community always face when they pray. It is considered the most holy city to the Muslim community and it is believed that the great prophet Muhammad was born there.</w:t>
            </w:r>
          </w:p>
          <w:p>
            <w:pPr>
              <w:keepLines/>
              <w:pStyle w:val="CluesTiny"/>
            </w:pPr>
            <w:r>
              <w:rPr>
                <w:b w:val="true"/>
                <w:bCs w:val="true"/>
              </w:rPr>
              <w:t xml:space="preserve">18. </w:t>
            </w:r>
            <w:r>
              <w:t xml:space="preserve">This religion originated in the Middle-East and is traditionally spoken in and written in Arabic. It is the belief of one God and a prophet called Muhammad. </w:t>
            </w:r>
          </w:p>
          <w:p>
            <w:pPr>
              <w:keepLines/>
              <w:pStyle w:val="CluesTiny"/>
            </w:pPr>
            <w:r>
              <w:rPr>
                <w:b w:val="true"/>
                <w:bCs w:val="true"/>
              </w:rPr>
              <w:t xml:space="preserve">19. </w:t>
            </w:r>
            <w:r>
              <w:t xml:space="preserve">It is one of the five pillars of Islam.  It is where you devote yourself to an idol or God and you respect them with a serving nature.</w:t>
            </w:r>
          </w:p>
          <w:p>
            <w:pPr>
              <w:keepLines/>
              <w:pStyle w:val="CluesTiny"/>
            </w:pPr>
            <w:r>
              <w:rPr>
                <w:b w:val="true"/>
                <w:bCs w:val="true"/>
              </w:rPr>
              <w:t xml:space="preserve">20. </w:t>
            </w:r>
            <w:r>
              <w:t xml:space="preserve">Is known as the Pilgrimage to Mecca. It is said that it is compulsory for all Muslims to perform this ritual, at least once in their lifetimes. It also involves a cube shaped building known as the Ka’aba.</w:t>
            </w:r>
          </w:p>
        </w:tc>
        <w:tc>
          <w:p>
            <w:pPr>
              <w:pStyle w:val="CluesTiny"/>
            </w:pPr>
            <w:r>
              <w:rPr>
                <w:b w:val="true"/>
                <w:bCs w:val="true"/>
              </w:rPr>
              <w:t xml:space="preserve">Down</w:t>
            </w:r>
          </w:p>
          <w:p>
            <w:pPr>
              <w:keepLines/>
              <w:pStyle w:val="CluesTiny"/>
            </w:pPr>
            <w:r>
              <w:rPr>
                <w:b w:val="true"/>
                <w:bCs w:val="true"/>
              </w:rPr>
              <w:t xml:space="preserve">1. </w:t>
            </w:r>
            <w:r>
              <w:t xml:space="preserve">The symbolism of the father, son and the holy spirit according to the Christian faith. It is supposed to demonstrate how they are one with God but different beings.</w:t>
            </w:r>
          </w:p>
          <w:p>
            <w:pPr>
              <w:keepLines/>
              <w:pStyle w:val="CluesTiny"/>
            </w:pPr>
            <w:r>
              <w:rPr>
                <w:b w:val="true"/>
                <w:bCs w:val="true"/>
              </w:rPr>
              <w:t xml:space="preserve">2. </w:t>
            </w:r>
            <w:r>
              <w:t xml:space="preserve">A collection of sacred texts collected by many Jews and Christians. It tells of the teachings of Jesus and also the creation story for Christianity. It is considered the most best-selling book of all time.</w:t>
            </w:r>
          </w:p>
          <w:p>
            <w:pPr>
              <w:keepLines/>
              <w:pStyle w:val="CluesTiny"/>
            </w:pPr>
            <w:r>
              <w:rPr>
                <w:b w:val="true"/>
                <w:bCs w:val="true"/>
              </w:rPr>
              <w:t xml:space="preserve">5. </w:t>
            </w:r>
            <w:r>
              <w:t xml:space="preserve">Known as the day set aside for rest and worship. It resides on the seventh day of the week and is believed to be commanded by God as a day of rest.Known as the day set aside for rest and worship. It resides on the seventh day of the week and is believed to be commanded by God as a day of rest.</w:t>
            </w:r>
          </w:p>
          <w:p>
            <w:pPr>
              <w:keepLines/>
              <w:pStyle w:val="CluesTiny"/>
            </w:pPr>
            <w:r>
              <w:rPr>
                <w:b w:val="true"/>
                <w:bCs w:val="true"/>
              </w:rPr>
              <w:t xml:space="preserve">6. </w:t>
            </w:r>
            <w:r>
              <w:t xml:space="preserve">A place where Muslims go to pray. They have special rooms designed for males and females for in the Muslim faith they cannot pray together in public.</w:t>
            </w:r>
          </w:p>
          <w:p>
            <w:pPr>
              <w:keepLines/>
              <w:pStyle w:val="CluesTiny"/>
            </w:pPr>
            <w:r>
              <w:rPr>
                <w:b w:val="true"/>
                <w:bCs w:val="true"/>
              </w:rPr>
              <w:t xml:space="preserve">7. </w:t>
            </w:r>
            <w:r>
              <w:t xml:space="preserve">In the Christian religion they are believed to be the son of God. They were believed to be born in Bethlehem, had 12 disciples and is the reasons for the Holidays known as Christmas and Easter.</w:t>
            </w:r>
          </w:p>
          <w:p>
            <w:pPr>
              <w:keepLines/>
              <w:pStyle w:val="CluesTiny"/>
            </w:pPr>
            <w:r>
              <w:rPr>
                <w:b w:val="true"/>
                <w:bCs w:val="true"/>
              </w:rPr>
              <w:t xml:space="preserve">8. </w:t>
            </w:r>
            <w:r>
              <w:t xml:space="preserve">It is the special month that Muslims fast in, from dawn until sunset with some exceptions e.g. sick, elderly, pregnant. It is the ninth month in the Islamic calendar. In this time Muslims must refrain from consuming foods, drinking liquids, smoking and engaging in sexual relations.</w:t>
            </w:r>
          </w:p>
          <w:p>
            <w:pPr>
              <w:keepLines/>
              <w:pStyle w:val="CluesTiny"/>
            </w:pPr>
            <w:r>
              <w:rPr>
                <w:b w:val="true"/>
                <w:bCs w:val="true"/>
              </w:rPr>
              <w:t xml:space="preserve">9. </w:t>
            </w:r>
            <w:r>
              <w:t xml:space="preserve">A sacred text from the Jewish faith. It is a collection of laws, principles and regulations that must be upheld by the Jewish Community. It has two components, The Mishna and the Germara.</w:t>
            </w:r>
          </w:p>
          <w:p>
            <w:pPr>
              <w:keepLines/>
              <w:pStyle w:val="CluesTiny"/>
            </w:pPr>
            <w:r>
              <w:rPr>
                <w:b w:val="true"/>
                <w:bCs w:val="true"/>
              </w:rPr>
              <w:t xml:space="preserve">11. </w:t>
            </w:r>
            <w:r>
              <w:t xml:space="preserve">The idea that there is only one God. This is a belief followed by Christianity, Judaism and Islam. It is also known as Tawhid in the religion of Islam which is shown in the Qur’ an.</w:t>
            </w:r>
          </w:p>
          <w:p>
            <w:pPr>
              <w:keepLines/>
              <w:pStyle w:val="CluesTiny"/>
            </w:pPr>
            <w:r>
              <w:rPr>
                <w:b w:val="true"/>
                <w:bCs w:val="true"/>
              </w:rPr>
              <w:t xml:space="preserve">15. </w:t>
            </w:r>
            <w:r>
              <w:t xml:space="preserve">It is the Muslim profession of faith where they believe that “there is no god but Allah, and Muhammad is the messenger of Allah”.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Religion Assignment</dc:title>
  <dcterms:created xsi:type="dcterms:W3CDTF">2021-10-11T15:23:42Z</dcterms:created>
  <dcterms:modified xsi:type="dcterms:W3CDTF">2021-10-11T15:23:42Z</dcterms:modified>
</cp:coreProperties>
</file>