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Benchmark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is a _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Honor thy father and thy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is influenced by the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 the sentence... The fifth commandment says remember the _ day by keeping it holy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Thy should love their _ as themselves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10 commandments can also be found in _ chapter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10 commandments show Christians the way in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is built upon many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 commandments can be found in the book of _ chapter 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sixth commandment orders us not to 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literary form of the ten commandments/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Benchmark 2 crossword</dc:title>
  <dcterms:created xsi:type="dcterms:W3CDTF">2021-10-11T15:23:51Z</dcterms:created>
  <dcterms:modified xsi:type="dcterms:W3CDTF">2021-10-11T15:23:51Z</dcterms:modified>
</cp:coreProperties>
</file>