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Religion CCA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Ten Commandments    </w:t>
      </w:r>
      <w:r>
        <w:t xml:space="preserve">   Commandments    </w:t>
      </w:r>
      <w:r>
        <w:t xml:space="preserve">   Moses    </w:t>
      </w:r>
      <w:r>
        <w:t xml:space="preserve">   Jesus    </w:t>
      </w:r>
      <w:r>
        <w:t xml:space="preserve">   Shall not covet    </w:t>
      </w:r>
      <w:r>
        <w:t xml:space="preserve">   Adultery    </w:t>
      </w:r>
      <w:r>
        <w:t xml:space="preserve">   Holy Sunday    </w:t>
      </w:r>
      <w:r>
        <w:t xml:space="preserve">   Sabbath Day    </w:t>
      </w:r>
      <w:r>
        <w:t xml:space="preserve">   Lords name in vein    </w:t>
      </w:r>
      <w:r>
        <w:t xml:space="preserve">   Murder    </w:t>
      </w:r>
      <w:r>
        <w:t xml:space="preserve">   You shall’    </w:t>
      </w:r>
      <w:r>
        <w:t xml:space="preserve">   Christianity    </w:t>
      </w:r>
      <w:r>
        <w:t xml:space="preserve">   Judaism    </w:t>
      </w:r>
      <w:r>
        <w:t xml:space="preserve">   Decalogue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CCA</dc:title>
  <dcterms:created xsi:type="dcterms:W3CDTF">2021-10-11T15:24:34Z</dcterms:created>
  <dcterms:modified xsi:type="dcterms:W3CDTF">2021-10-11T15:24:34Z</dcterms:modified>
</cp:coreProperties>
</file>