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book in the gospel composed of songs and peoms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 phrase that embodies a general truth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reltionship based on desire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Study of scriptual text in original context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marry someone because you ____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1 global priority (2008)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"One God"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sacrament is the gateway to the Catholic faith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Matrimony is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Relying on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only non anonymous gospel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catholic churches mission is to _____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8 of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see God through...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unfulfilled desire to witness beauty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driving away of evil spirits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unfulfilled need to have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sexually transmitted illness is incurable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Erikson's first stage of development is trust vs...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desire to have but do not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name for sexual love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CCA</dc:title>
  <dcterms:created xsi:type="dcterms:W3CDTF">2021-10-11T15:24:48Z</dcterms:created>
  <dcterms:modified xsi:type="dcterms:W3CDTF">2021-10-11T15:24:48Z</dcterms:modified>
</cp:coreProperties>
</file>