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only son was ________ by the Holy Spirit and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conceived by the 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is a communion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_______ is another way of saying Saints.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Communion of saints means "Communion in ____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believe in one Lord Jesus Christ, the only ________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riches of Christ are communicated to the church through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suffered under 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believe in God, the Father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CCA</dc:title>
  <dcterms:created xsi:type="dcterms:W3CDTF">2021-10-11T15:25:02Z</dcterms:created>
  <dcterms:modified xsi:type="dcterms:W3CDTF">2021-10-11T15:25:02Z</dcterms:modified>
</cp:coreProperties>
</file>