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Religion CCT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the most commonly used gesture of the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gesture that expresses deep penance,piety and humility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white vestment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penitential rite is included in this section of rites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place where the eucharist is kept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sacramental that is helpful, beneficial and is found in Fonts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Occurs just before communion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was instituted by the church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person leads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clean the chalice and Ciborium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Vessels used to place water and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used to hold the lectionary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touching of the right knee to the floor while bending the left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collection of liturgical readings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plate shaped vessel usually made of precious metal or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Signifies Jesus' body present among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by the priest to begin the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Means Jesus, God’s anointed son and Savior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placed over the altar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Reminds us that Jesus is present in the tabernacle</w:t>
            </w:r>
          </w:p>
        </w:tc>
      </w:tr>
    </w:tbl>
    <w:p>
      <w:pPr>
        <w:pStyle w:val="WordBankLarge"/>
      </w:pPr>
      <w:r>
        <w:t xml:space="preserve">   HOLYWATER    </w:t>
      </w:r>
      <w:r>
        <w:t xml:space="preserve">   ICHTHYS    </w:t>
      </w:r>
      <w:r>
        <w:t xml:space="preserve">   TABERNACLE    </w:t>
      </w:r>
      <w:r>
        <w:t xml:space="preserve">   PATEN    </w:t>
      </w:r>
      <w:r>
        <w:t xml:space="preserve">   ALTAR    </w:t>
      </w:r>
      <w:r>
        <w:t xml:space="preserve">   PURIFICATOR    </w:t>
      </w:r>
      <w:r>
        <w:t xml:space="preserve">   CRUETS    </w:t>
      </w:r>
      <w:r>
        <w:t xml:space="preserve">   KNEELING    </w:t>
      </w:r>
      <w:r>
        <w:t xml:space="preserve">   SIGNOFTHECROSS    </w:t>
      </w:r>
      <w:r>
        <w:t xml:space="preserve">   SACRAMENTALS    </w:t>
      </w:r>
      <w:r>
        <w:t xml:space="preserve">   GENUFLECTION    </w:t>
      </w:r>
      <w:r>
        <w:t xml:space="preserve">   INTRODUCTORYRITES    </w:t>
      </w:r>
      <w:r>
        <w:t xml:space="preserve">   BREAKINGOFBREAD    </w:t>
      </w:r>
      <w:r>
        <w:t xml:space="preserve">   CORPORAL    </w:t>
      </w:r>
      <w:r>
        <w:t xml:space="preserve">   AMBO    </w:t>
      </w:r>
      <w:r>
        <w:t xml:space="preserve">   PROCESSION    </w:t>
      </w:r>
      <w:r>
        <w:t xml:space="preserve">   ALB    </w:t>
      </w:r>
      <w:r>
        <w:t xml:space="preserve">   LECTIONARY    </w:t>
      </w:r>
      <w:r>
        <w:t xml:space="preserve">   VIGILLAMP    </w:t>
      </w:r>
      <w:r>
        <w:t xml:space="preserve">   PRIEST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CCT</dc:title>
  <dcterms:created xsi:type="dcterms:W3CDTF">2021-10-11T15:24:06Z</dcterms:created>
  <dcterms:modified xsi:type="dcterms:W3CDTF">2021-10-11T15:24:06Z</dcterms:modified>
</cp:coreProperties>
</file>