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CCT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Robe    </w:t>
      </w:r>
      <w:r>
        <w:t xml:space="preserve">   Altar    </w:t>
      </w:r>
      <w:r>
        <w:t xml:space="preserve">   Amen    </w:t>
      </w:r>
      <w:r>
        <w:t xml:space="preserve">   BC    </w:t>
      </w:r>
      <w:r>
        <w:t xml:space="preserve">   BCE    </w:t>
      </w:r>
      <w:r>
        <w:t xml:space="preserve">   Bible    </w:t>
      </w:r>
      <w:r>
        <w:t xml:space="preserve">   Church    </w:t>
      </w:r>
      <w:r>
        <w:t xml:space="preserve">   Covenant    </w:t>
      </w:r>
      <w:r>
        <w:t xml:space="preserve">   Faith    </w:t>
      </w:r>
      <w:r>
        <w:t xml:space="preserve">   God    </w:t>
      </w:r>
      <w:r>
        <w:t xml:space="preserve">   Gospel    </w:t>
      </w:r>
      <w:r>
        <w:t xml:space="preserve">   Jesus    </w:t>
      </w:r>
      <w:r>
        <w:t xml:space="preserve">   Joseph    </w:t>
      </w:r>
      <w:r>
        <w:t xml:space="preserve">   Lectionary    </w:t>
      </w:r>
      <w:r>
        <w:t xml:space="preserve">   Love    </w:t>
      </w:r>
      <w:r>
        <w:t xml:space="preserve">   Mary    </w:t>
      </w:r>
      <w:r>
        <w:t xml:space="preserve">   Priest    </w:t>
      </w:r>
      <w:r>
        <w:t xml:space="preserve">   Religion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CCT</dc:title>
  <dcterms:created xsi:type="dcterms:W3CDTF">2021-10-11T15:24:22Z</dcterms:created>
  <dcterms:modified xsi:type="dcterms:W3CDTF">2021-10-11T15:24:22Z</dcterms:modified>
</cp:coreProperties>
</file>