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Religion Chapter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promise between God and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part of Christian Bible, before Jesus’ burth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God’s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letters of Paul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God’s good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part of the Christian Bible. The teachings of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Quality of having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5 books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Books accepted as holy and is inspired by the Holy Spirit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Seawater inlet of the Indian Ocean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Chapter 3</dc:title>
  <dcterms:created xsi:type="dcterms:W3CDTF">2021-10-11T15:24:36Z</dcterms:created>
  <dcterms:modified xsi:type="dcterms:W3CDTF">2021-10-11T15:24:36Z</dcterms:modified>
</cp:coreProperties>
</file>