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know the difference between good and evil, right and wrong, is called our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listening to a good conscience, we can ____ closer to God and 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 Spirit can help us to form our conscience.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Forming our conscience involves ______ to trusted adults.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good conscience leads us to be truthful and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story of the Prodigal Son reminds us that God will always ______ us back to Him.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can examine our conscience at ____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is ______ ready to welcome us back to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good conscience leads us to be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we examine our conscience, we can _____ God for giving us the strength to make good choices.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Through our _______, each of us is called to become more like Jesus.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good conscience calls us to turn away from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Forming a good conscience is ____ responsibility.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Chapter 4</dc:title>
  <dcterms:created xsi:type="dcterms:W3CDTF">2021-10-11T15:23:57Z</dcterms:created>
  <dcterms:modified xsi:type="dcterms:W3CDTF">2021-10-11T15:23:57Z</dcterms:modified>
</cp:coreProperties>
</file>