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Chapters 1,2,4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Difficulty in praying. When you do not think your prayers are being answered.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Successor of St.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meeting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gift of the Holy Spirit whereby the pope and bishops can proclaim matters of faith and morals without 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on earth, in purgatory, or in heaven notable for holiness and heroic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fact that the church is founded on the apostles and their teachings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 come at the end of your life and will show good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readings that lead us to prayer and closer union with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being made holy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acknowledgement of God as our creator and to adore and worship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prayer where we are sorry for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apostles and their successors to whom Christ gave the authority to teach, sanctify, and rule the church in His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Chapters 1,2,4 Crossword</dc:title>
  <dcterms:created xsi:type="dcterms:W3CDTF">2021-10-11T15:23:46Z</dcterms:created>
  <dcterms:modified xsi:type="dcterms:W3CDTF">2021-10-11T15:23:46Z</dcterms:modified>
</cp:coreProperties>
</file>