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believe    </w:t>
      </w:r>
      <w:r>
        <w:t xml:space="preserve">   Love    </w:t>
      </w:r>
      <w:r>
        <w:t xml:space="preserve">   Faith    </w:t>
      </w:r>
      <w:r>
        <w:t xml:space="preserve">   God    </w:t>
      </w:r>
      <w:r>
        <w:t xml:space="preserve">   creator    </w:t>
      </w:r>
      <w:r>
        <w:t xml:space="preserve">   St. Francis    </w:t>
      </w:r>
      <w:r>
        <w:t xml:space="preserve">   Church    </w:t>
      </w:r>
      <w:r>
        <w:t xml:space="preserve">   Joseph    </w:t>
      </w:r>
      <w:r>
        <w:t xml:space="preserve">   Jesus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Class</dc:title>
  <dcterms:created xsi:type="dcterms:W3CDTF">2021-10-11T15:24:24Z</dcterms:created>
  <dcterms:modified xsi:type="dcterms:W3CDTF">2021-10-11T15:24:24Z</dcterms:modified>
</cp:coreProperties>
</file>