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both fully divine &amp; fully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have been 266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 Paul wrote to the c________.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didn't commit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did the Colossians speak?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receive the Holy Trinity, you must be baptised &amp; have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sign of the holy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worked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_______ human heart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Paul was born in ______,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beheaded but the Romans? P_____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letters did St. Paul write to the Colossians?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2021-10-11T15:23:23Z</dcterms:created>
  <dcterms:modified xsi:type="dcterms:W3CDTF">2021-10-11T15:23:23Z</dcterms:modified>
</cp:coreProperties>
</file>