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Discipleship    </w:t>
      </w:r>
      <w:r>
        <w:t xml:space="preserve">   Proclaiming    </w:t>
      </w:r>
      <w:r>
        <w:t xml:space="preserve">   Generations    </w:t>
      </w:r>
      <w:r>
        <w:t xml:space="preserve">   Gentile    </w:t>
      </w:r>
      <w:r>
        <w:t xml:space="preserve">   Christianity    </w:t>
      </w:r>
      <w:r>
        <w:t xml:space="preserve">   Martyr    </w:t>
      </w:r>
      <w:r>
        <w:t xml:space="preserve">   Deacon    </w:t>
      </w:r>
      <w:r>
        <w:t xml:space="preserve">   Tensions    </w:t>
      </w:r>
      <w:r>
        <w:t xml:space="preserve">   Conflict    </w:t>
      </w:r>
      <w:r>
        <w:t xml:space="preserve">   Purpose    </w:t>
      </w:r>
      <w:r>
        <w:t xml:space="preserve">   Itinerary    </w:t>
      </w:r>
      <w:r>
        <w:t xml:space="preserve">   Conversion    </w:t>
      </w:r>
      <w:r>
        <w:t xml:space="preserve">   Persecutions    </w:t>
      </w:r>
      <w:r>
        <w:t xml:space="preserve">   Beginning    </w:t>
      </w:r>
      <w:r>
        <w:t xml:space="preserve">   Believers    </w:t>
      </w:r>
      <w:r>
        <w:t xml:space="preserve">   Arrest    </w:t>
      </w:r>
      <w:r>
        <w:t xml:space="preserve">   Church    </w:t>
      </w:r>
      <w:r>
        <w:t xml:space="preserve">   Pentecost    </w:t>
      </w:r>
      <w:r>
        <w:t xml:space="preserve">   Heaven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 Word</dc:title>
  <dcterms:created xsi:type="dcterms:W3CDTF">2021-10-11T15:24:31Z</dcterms:created>
  <dcterms:modified xsi:type="dcterms:W3CDTF">2021-10-11T15:24:31Z</dcterms:modified>
</cp:coreProperties>
</file>