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of the human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book in the new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outward sign instituted by God to give grace.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final gospel in the new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beliefs, feelings, dogmas and practices that define the relations between humans and a sacred or divinity.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third step in moral decision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step of the moral decision making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Objects or gestures that express one specific message or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final step of "The Moral Decision Making Process"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gospel in the New Testament.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science that studies the origins, development and customs of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scripture we study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 that compares something we don't know to something we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book of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 decision making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ritual in every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symbol of peace and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symbol os sacrifice and hope.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son of Abraham.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step in moral decision making.</w:t>
            </w:r>
          </w:p>
        </w:tc>
      </w:tr>
    </w:tbl>
    <w:p>
      <w:pPr>
        <w:pStyle w:val="WordBankMedium"/>
      </w:pPr>
      <w:r>
        <w:t xml:space="preserve">   Matthew    </w:t>
      </w:r>
      <w:r>
        <w:t xml:space="preserve">   Evaluate    </w:t>
      </w:r>
      <w:r>
        <w:t xml:space="preserve">   Parable    </w:t>
      </w:r>
      <w:r>
        <w:t xml:space="preserve">   Isaac    </w:t>
      </w:r>
      <w:r>
        <w:t xml:space="preserve">   Genesis    </w:t>
      </w:r>
      <w:r>
        <w:t xml:space="preserve">   Religion    </w:t>
      </w:r>
      <w:r>
        <w:t xml:space="preserve">   Signs    </w:t>
      </w:r>
      <w:r>
        <w:t xml:space="preserve">   Birth    </w:t>
      </w:r>
      <w:r>
        <w:t xml:space="preserve">   Sacrament    </w:t>
      </w:r>
      <w:r>
        <w:t xml:space="preserve">   Dove    </w:t>
      </w:r>
      <w:r>
        <w:t xml:space="preserve">   Cross    </w:t>
      </w:r>
      <w:r>
        <w:t xml:space="preserve">   Anthropology    </w:t>
      </w:r>
      <w:r>
        <w:t xml:space="preserve">   See    </w:t>
      </w:r>
      <w:r>
        <w:t xml:space="preserve">   Judge    </w:t>
      </w:r>
      <w:r>
        <w:t xml:space="preserve">   Act    </w:t>
      </w:r>
      <w:r>
        <w:t xml:space="preserve">   Bible    </w:t>
      </w:r>
      <w:r>
        <w:t xml:space="preserve">   John    </w:t>
      </w:r>
      <w:r>
        <w:t xml:space="preserve">   Mark    </w:t>
      </w:r>
      <w:r>
        <w:t xml:space="preserve">   Dignity    </w:t>
      </w:r>
      <w:r>
        <w:t xml:space="preserve">   Moral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 word</dc:title>
  <dcterms:created xsi:type="dcterms:W3CDTF">2021-10-11T15:24:19Z</dcterms:created>
  <dcterms:modified xsi:type="dcterms:W3CDTF">2021-10-11T15:24:19Z</dcterms:modified>
</cp:coreProperties>
</file>