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dance,that is held by a class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one goes through to be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used in the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catechumen is killed for their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Disney princess that is associated with the seven dwarfs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rule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prayer said over the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where baptisms are preformed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catechumen dies before they can receive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preparing for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spent in preparing for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cowboy that appears on the Disney movie,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award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anniversary on the day on which a person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rite used to cast out devils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who dies and is killed for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 that is a mixture of red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Crosswood</dc:title>
  <dcterms:created xsi:type="dcterms:W3CDTF">2021-10-11T15:24:10Z</dcterms:created>
  <dcterms:modified xsi:type="dcterms:W3CDTF">2021-10-11T15:24:10Z</dcterms:modified>
</cp:coreProperties>
</file>