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ending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______ on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linen cloth on which the eucharistic elements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pitcher and bowl used during the mass for the washing of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rectangular cotton linen cloth used to purify or cleanse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vestment that is worn by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vestment is worn over both shoulders and draped over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Sleeveless outer vestment worn by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Blessed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Vessels used to place water and wine which will be used during the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rope worn by the priest over the alb and around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cross bearing the image of Jesus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stone placed in an alter containing relics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go to church to get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table at church where the bread and wine is conceived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plate shaped vessel usually made of a precious metal or plated in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cup with an arched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god that we may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used to cover the chalice during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or piece of a body part from a deceased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2021-10-12T20:30:42Z</dcterms:created>
  <dcterms:modified xsi:type="dcterms:W3CDTF">2021-10-12T20:30:42Z</dcterms:modified>
</cp:coreProperties>
</file>