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topic of a series of 129 lectures given by Pope John Paul 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abstaining from marriage and sexual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held to be inherited from Adam in consequence of the Fall. The concept of original sin was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religious ceremony or ritual regarded as imparting divine grace, such as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second defining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intense feeling of deep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nature of God and religious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more sex outside marriage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complete loss or absence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 sexual desire; lust.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when two or more persons give themselves to one another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or quality of being worthy of honor or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strong sexual desire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2021-10-12T20:30:49Z</dcterms:created>
  <dcterms:modified xsi:type="dcterms:W3CDTF">2021-10-12T20:30:49Z</dcterms:modified>
</cp:coreProperties>
</file>