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Religion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Alleluia    </w:t>
      </w:r>
      <w:r>
        <w:t xml:space="preserve">   Sunday Morning    </w:t>
      </w:r>
      <w:r>
        <w:t xml:space="preserve">   Mary Mother of James    </w:t>
      </w:r>
      <w:r>
        <w:t xml:space="preserve">   Salome    </w:t>
      </w:r>
      <w:r>
        <w:t xml:space="preserve">   Peter    </w:t>
      </w:r>
      <w:r>
        <w:t xml:space="preserve">   Eleven    </w:t>
      </w:r>
      <w:r>
        <w:t xml:space="preserve">   Angel    </w:t>
      </w:r>
      <w:r>
        <w:t xml:space="preserve">   Tomb    </w:t>
      </w:r>
      <w:r>
        <w:t xml:space="preserve">   Disciples    </w:t>
      </w:r>
      <w:r>
        <w:t xml:space="preserve">   Risen    </w:t>
      </w:r>
      <w:r>
        <w:t xml:space="preserve">   Spices    </w:t>
      </w:r>
      <w:r>
        <w:t xml:space="preserve">   Mary Magdalene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</dc:title>
  <dcterms:created xsi:type="dcterms:W3CDTF">2021-10-11T15:24:40Z</dcterms:created>
  <dcterms:modified xsi:type="dcterms:W3CDTF">2021-10-11T15:24:40Z</dcterms:modified>
</cp:coreProperties>
</file>