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Religion -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"What will happen to me after my death?". Which human heart question does this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Paul came from a ________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Saw the resurrection of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"Why do i have so many feelings?". Which human heart question does this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son in the holy trinity?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literary form used in a bible?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Paul 13:"For you have heard of my previous way of life in _______."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the father in the holy trinity?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was Saint Paul born?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"What job will i have?". Which human heart question does this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Jesus give his Church so that his future followers could be filled with the Spirit?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is a Pope chosen?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"Who will accept me for who i am?". Which human heart question does this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Jesus is both fully ______ and fully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were the first leaders of the Church?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12 _______ in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did Jesus give special authority to?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- Crossword</dc:title>
  <dcterms:created xsi:type="dcterms:W3CDTF">2021-10-11T15:22:53Z</dcterms:created>
  <dcterms:modified xsi:type="dcterms:W3CDTF">2021-10-11T15:22:53Z</dcterms:modified>
</cp:coreProperties>
</file>