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 means loyalty and faithfulness.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means seeing why things are the way they 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such a person is not ashamed to ask ______ for Gods help.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like this puts ____ first.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piety is also knows as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 people can set aside their own desires.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piety also means praying and ______ in prayer.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knowledge means being aware of the world God as 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wise people find ____ in life because even in tough situations they live the way god wants them to live and that know that God is with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bible contains many examples of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are not usually weighed down by ______, despair or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here are the ______ tradition gifts.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fortitude means having _____ and being able to keep going even when things get really hard.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many stories about _______ in the bible.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with the gift of ______ says what is needed to change things from bad to good.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counsel means _______ helping to change things to the way they should 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with the gift of _______ is not easily fooled.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wisdom also means being able the _______ of various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tradition of the catholic church lists seven gifts of the holy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Crossword</dc:title>
  <dcterms:created xsi:type="dcterms:W3CDTF">2021-10-12T20:30:54Z</dcterms:created>
  <dcterms:modified xsi:type="dcterms:W3CDTF">2021-10-12T20:30:54Z</dcterms:modified>
</cp:coreProperties>
</file>