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gospel tells a different side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fourth...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while all the other gospels were written for specific people, but _____ gospel was made for 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people call the son of god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gospels are located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along with God, Jesus is 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Jesus, telling us he saved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third gospel...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Jesus'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gospel is named...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2021-10-12T20:30:56Z</dcterms:created>
  <dcterms:modified xsi:type="dcterms:W3CDTF">2021-10-12T20:30:56Z</dcterms:modified>
</cp:coreProperties>
</file>