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profession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principles laid down by an authority as incontrovertibly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teachings intended to help the Church remain faithful to the Good News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obstinate denial after Baptism of a truth which must be believed with divine and Catholic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an organised way of trying to explain the world around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of Christian faith developed from the baptismal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unified set of ideas that link together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official text of the teachings of the Catholic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believe in a supreme being 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tradition is a set of symbols and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sacred writings of Christianity contained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of belief.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2021-10-11T15:24:51Z</dcterms:created>
  <dcterms:modified xsi:type="dcterms:W3CDTF">2021-10-11T15:24:51Z</dcterms:modified>
</cp:coreProperties>
</file>