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______ he rose again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believe in God,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Creator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Apostles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4th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6th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5th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suffered under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3rd Sacrament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7th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Risen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7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believe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2nd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 _____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1st sacrament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free gift given by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is the ___ of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2021-10-11T15:24:56Z</dcterms:created>
  <dcterms:modified xsi:type="dcterms:W3CDTF">2021-10-11T15:24:56Z</dcterms:modified>
</cp:coreProperties>
</file>