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analyze or the information you get from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that scripture is free from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sacred writings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guidance of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when we listen to the message of creation and to the voice of conscience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tells us that something had to create such older and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promise between humans and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person of the trinity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passing on the gospel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biblical interpretation that goes beyond the literal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communicated to us in the bible’s account of how God made himself known to the chosen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list of books that make up the catholic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Scripture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people's hearts till they find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2021-10-11T15:24:58Z</dcterms:created>
  <dcterms:modified xsi:type="dcterms:W3CDTF">2021-10-11T15:24:58Z</dcterms:modified>
</cp:coreProperties>
</file>