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from light, true ___ from true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___ under Pontius Pilate.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___ to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Life.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almighty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of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___ day he rose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of saints.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Catholic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given  ___to drink while on the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2021-10-11T15:25:00Z</dcterms:created>
  <dcterms:modified xsi:type="dcterms:W3CDTF">2021-10-11T15:25:00Z</dcterms:modified>
</cp:coreProperties>
</file>