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creator of all that exists?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Apostles creed has been in use during Jesus'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mortal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Creed shows there is one God who exists in three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 defines it as everyone in the church shares a ________ in spiritual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is used to express solemn ratification (as of an expression of faith)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Nicene Creed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is the Apostles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Lord's Prayer?  Luke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is the central ceremony to many Christian's worshipping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2021-10-11T15:25:04Z</dcterms:created>
  <dcterms:modified xsi:type="dcterms:W3CDTF">2021-10-11T15:25:04Z</dcterms:modified>
</cp:coreProperties>
</file>