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Accepting someone's mistake or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Father, Son and Holy...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you confess your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Jesus’s 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books of the bible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Christian rite of admission and adoption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Work of the Father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saints on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Easter celebrates the day Jesus...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eucharist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Crossword</dc:title>
  <dcterms:created xsi:type="dcterms:W3CDTF">2021-10-11T15:25:07Z</dcterms:created>
  <dcterms:modified xsi:type="dcterms:W3CDTF">2021-10-11T15:25:07Z</dcterms:modified>
</cp:coreProperties>
</file>