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described how the disciples should live in the Beatitudes?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Jesus's whole message of trust and love for God summarized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traits that the Beatitudes say all Christians should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Beatitudes a promise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power of God's love active in our lives and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else can the word Beatitude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did the devil try to temp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the Lord's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teachings that describe the way to live as Jesus's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Jesus's father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taught his disciples about spreading God's Kingdom by giving them the Beatitudes?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are the meek, for they shall possess the land is which beatitude?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Beatitiude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Beatitudes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baptized people in the Jordan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2021-10-11T15:23:19Z</dcterms:created>
  <dcterms:modified xsi:type="dcterms:W3CDTF">2021-10-11T15:23:19Z</dcterms:modified>
</cp:coreProperties>
</file>