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are born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willing to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sexual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Selfish desire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 that will not lead to damnnation.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able to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separates us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or drinking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Attribute of human nature and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successful integration of sexuality within a person and thus the inner unity of man in his bodily and spiritual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 that involves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deep pleasure or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 not repent for this sin you can go to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have to follow any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jealous of someone's belongings, qualities or luck.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2021-10-11T15:25:15Z</dcterms:created>
  <dcterms:modified xsi:type="dcterms:W3CDTF">2021-10-11T15:25:15Z</dcterms:modified>
</cp:coreProperties>
</file>